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E1062" w14:textId="77777777" w:rsidR="00165C5F" w:rsidRDefault="00165C5F" w:rsidP="00165C5F">
      <w:pPr>
        <w:jc w:val="center"/>
        <w:rPr>
          <w:b/>
          <w:bCs/>
          <w:sz w:val="28"/>
          <w:szCs w:val="28"/>
          <w:lang w:val="kk-KZ"/>
        </w:rPr>
      </w:pPr>
      <w:r>
        <w:rPr>
          <w:noProof/>
        </w:rPr>
        <w:t>«</w:t>
      </w:r>
      <w:r w:rsidRPr="000E3178">
        <w:rPr>
          <w:b/>
          <w:bCs/>
          <w:sz w:val="28"/>
          <w:szCs w:val="28"/>
          <w:lang w:val="kk-KZ"/>
        </w:rPr>
        <w:t>Көркем</w:t>
      </w:r>
      <w:r>
        <w:rPr>
          <w:b/>
          <w:bCs/>
          <w:sz w:val="28"/>
          <w:szCs w:val="28"/>
          <w:lang w:val="kk-KZ"/>
        </w:rPr>
        <w:t>-эстетикалық» бөлім</w:t>
      </w:r>
      <w:r w:rsidRPr="000E3178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«С</w:t>
      </w:r>
      <w:r w:rsidRPr="000E3178">
        <w:rPr>
          <w:b/>
          <w:bCs/>
          <w:sz w:val="28"/>
          <w:szCs w:val="28"/>
          <w:lang w:val="kk-KZ"/>
        </w:rPr>
        <w:t>урет</w:t>
      </w:r>
      <w:r>
        <w:rPr>
          <w:b/>
          <w:bCs/>
          <w:sz w:val="28"/>
          <w:szCs w:val="28"/>
          <w:lang w:val="kk-KZ"/>
        </w:rPr>
        <w:t>»</w:t>
      </w:r>
      <w:r w:rsidRPr="000E3178">
        <w:rPr>
          <w:b/>
          <w:bCs/>
          <w:sz w:val="28"/>
          <w:szCs w:val="28"/>
          <w:lang w:val="kk-KZ"/>
        </w:rPr>
        <w:t xml:space="preserve"> сыныбы</w:t>
      </w:r>
    </w:p>
    <w:p w14:paraId="226932BE" w14:textId="77777777" w:rsidR="00AF0212" w:rsidRDefault="00AF0212" w:rsidP="00AF0212">
      <w:pPr>
        <w:pStyle w:val="a9"/>
        <w:rPr>
          <w:lang w:val="ru-RU"/>
        </w:rPr>
      </w:pPr>
    </w:p>
    <w:p w14:paraId="38CC5B4C" w14:textId="77777777" w:rsidR="00AF0212" w:rsidRDefault="00AF0212" w:rsidP="00AF0212">
      <w:pPr>
        <w:pStyle w:val="a9"/>
        <w:rPr>
          <w:lang w:val="ru-RU"/>
        </w:rPr>
      </w:pPr>
    </w:p>
    <w:p w14:paraId="12D735E6" w14:textId="41352E00" w:rsidR="0091274B" w:rsidRPr="00EA47A6" w:rsidRDefault="0027719C" w:rsidP="00EA47A6">
      <w:pPr>
        <w:pStyle w:val="a9"/>
        <w:jc w:val="center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 w:rsidR="00AF0212"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63BC5">
        <w:rPr>
          <w:rFonts w:ascii="Times New Roman" w:hAnsi="Times New Roman" w:cs="Times New Roman"/>
          <w:sz w:val="28"/>
          <w:szCs w:val="28"/>
          <w:lang w:val="ru-RU"/>
        </w:rPr>
        <w:t>Алимгазина</w:t>
      </w:r>
      <w:proofErr w:type="spellEnd"/>
      <w:r w:rsidR="00863B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3BC5">
        <w:rPr>
          <w:rFonts w:ascii="Times New Roman" w:hAnsi="Times New Roman" w:cs="Times New Roman"/>
          <w:sz w:val="28"/>
          <w:szCs w:val="28"/>
          <w:lang w:val="ru-RU"/>
        </w:rPr>
        <w:t>Райхан</w:t>
      </w:r>
      <w:proofErr w:type="spellEnd"/>
      <w:r w:rsidR="00863B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3BC5">
        <w:rPr>
          <w:rFonts w:ascii="Times New Roman" w:hAnsi="Times New Roman" w:cs="Times New Roman"/>
          <w:sz w:val="28"/>
          <w:szCs w:val="28"/>
          <w:lang w:val="ru-RU"/>
        </w:rPr>
        <w:t>Мылтыкбаевна</w:t>
      </w:r>
      <w:proofErr w:type="spellEnd"/>
      <w:r w:rsidR="00863B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52F914" w14:textId="65542B25" w:rsidR="00AF0212" w:rsidRPr="00EA47A6" w:rsidRDefault="00AF0212" w:rsidP="00EA47A6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47A6">
        <w:rPr>
          <w:rFonts w:ascii="Times New Roman" w:hAnsi="Times New Roman" w:cs="Times New Roman"/>
          <w:sz w:val="28"/>
          <w:szCs w:val="28"/>
          <w:lang w:val="ru-RU"/>
        </w:rPr>
        <w:t>Оқушы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3D0CD8">
        <w:rPr>
          <w:rFonts w:ascii="Times New Roman" w:hAnsi="Times New Roman" w:cs="Times New Roman"/>
          <w:sz w:val="28"/>
          <w:szCs w:val="28"/>
          <w:lang w:val="ru-RU"/>
        </w:rPr>
        <w:t>Атымтай</w:t>
      </w:r>
      <w:proofErr w:type="spellEnd"/>
      <w:r w:rsid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D0CD8">
        <w:rPr>
          <w:rFonts w:ascii="Times New Roman" w:hAnsi="Times New Roman" w:cs="Times New Roman"/>
          <w:sz w:val="28"/>
          <w:szCs w:val="28"/>
          <w:lang w:val="ru-RU"/>
        </w:rPr>
        <w:t>Даниял</w:t>
      </w:r>
      <w:proofErr w:type="spellEnd"/>
      <w:r w:rsidR="000B17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proofErr w:type="gramEnd"/>
      <w:r w:rsidRPr="00EA4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17E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A47A6">
        <w:rPr>
          <w:rFonts w:ascii="Times New Roman" w:hAnsi="Times New Roman" w:cs="Times New Roman"/>
          <w:sz w:val="28"/>
          <w:szCs w:val="28"/>
          <w:lang w:val="ru-RU"/>
        </w:rPr>
        <w:t>-сынып (</w:t>
      </w:r>
      <w:proofErr w:type="spellStart"/>
      <w:r w:rsidR="00863BC5">
        <w:rPr>
          <w:rFonts w:ascii="Times New Roman" w:hAnsi="Times New Roman" w:cs="Times New Roman"/>
          <w:sz w:val="28"/>
          <w:szCs w:val="28"/>
          <w:lang w:val="ru-RU"/>
        </w:rPr>
        <w:t>көркемсурет</w:t>
      </w:r>
      <w:proofErr w:type="spellEnd"/>
      <w:r w:rsidRPr="00EA47A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E2A44D0" w14:textId="77777777" w:rsidR="00AF0212" w:rsidRPr="00EA47A6" w:rsidRDefault="00AF0212" w:rsidP="00EA47A6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D41358" w14:textId="6908204D" w:rsidR="000B17E2" w:rsidRDefault="00AF0212" w:rsidP="003D0CD8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A47A6">
        <w:rPr>
          <w:rFonts w:ascii="Times New Roman" w:hAnsi="Times New Roman" w:cs="Times New Roman"/>
          <w:b/>
          <w:sz w:val="28"/>
          <w:szCs w:val="28"/>
          <w:lang w:val="ru-RU"/>
        </w:rPr>
        <w:t>Жетістіктері</w:t>
      </w:r>
      <w:proofErr w:type="spellEnd"/>
      <w:r w:rsidRPr="00EA47A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CDFC483" w14:textId="2BC30ACD" w:rsidR="003D0CD8" w:rsidRPr="003D0CD8" w:rsidRDefault="003D0CD8" w:rsidP="003D0CD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D0CD8">
        <w:rPr>
          <w:rFonts w:ascii="Times New Roman" w:hAnsi="Times New Roman" w:cs="Times New Roman"/>
          <w:sz w:val="28"/>
          <w:szCs w:val="28"/>
          <w:lang w:val="ru-RU"/>
        </w:rPr>
        <w:t>1-орын</w:t>
      </w:r>
      <w:r w:rsidRPr="003D0CD8">
        <w:rPr>
          <w:lang w:val="ru-RU"/>
        </w:rPr>
        <w:t xml:space="preserve"> </w:t>
      </w:r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Дина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Нүрпейсованың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160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жылдығына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«КҮЙ АНАСЫ – ДИНА, Алматы, 27.10. 2021жыл</w:t>
      </w:r>
    </w:p>
    <w:p w14:paraId="2D22D145" w14:textId="3CD75B94" w:rsidR="003D0CD8" w:rsidRPr="003D0CD8" w:rsidRDefault="003D0CD8" w:rsidP="003D0CD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D0CD8">
        <w:rPr>
          <w:rFonts w:ascii="Times New Roman" w:hAnsi="Times New Roman" w:cs="Times New Roman"/>
          <w:sz w:val="28"/>
          <w:szCs w:val="28"/>
          <w:lang w:val="ru-RU"/>
        </w:rPr>
        <w:t>Диплом- «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Ғасырларға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0CD8">
        <w:rPr>
          <w:rFonts w:ascii="Times New Roman" w:hAnsi="Times New Roman" w:cs="Times New Roman"/>
          <w:sz w:val="28"/>
          <w:szCs w:val="28"/>
          <w:lang w:val="ru-RU"/>
        </w:rPr>
        <w:t>саяхат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>»  Графика</w:t>
      </w:r>
      <w:proofErr w:type="gram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номинациясы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Start w:id="0" w:name="_Hlk214400890"/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Қарағанды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, 2022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жыл</w:t>
      </w:r>
      <w:bookmarkEnd w:id="0"/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C5762E" w14:textId="4FF1DC41" w:rsidR="003D0CD8" w:rsidRPr="003D0CD8" w:rsidRDefault="003D0CD8" w:rsidP="003D0CD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I –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Өркен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бейелеу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өнер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шығармашылығы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Байқаудың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тақырыбы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Жануарлар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әлемінің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0CD8">
        <w:rPr>
          <w:rFonts w:ascii="Times New Roman" w:hAnsi="Times New Roman" w:cs="Times New Roman"/>
          <w:sz w:val="28"/>
          <w:szCs w:val="28"/>
          <w:lang w:val="ru-RU"/>
        </w:rPr>
        <w:t>қызықтары»I</w:t>
      </w:r>
      <w:proofErr w:type="spellEnd"/>
      <w:proofErr w:type="gram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кезең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D0CD8">
        <w:rPr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Қарағанды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>, 2023 жыл</w:t>
      </w:r>
    </w:p>
    <w:p w14:paraId="501F01A5" w14:textId="78DCFCCF" w:rsidR="003D0CD8" w:rsidRPr="003D0CD8" w:rsidRDefault="003D0CD8" w:rsidP="003D0CD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2-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Бояулар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құпиясы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суретшілер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байқауы,</w:t>
      </w:r>
      <w:bookmarkStart w:id="1" w:name="_Hlk214401028"/>
      <w:r w:rsidRPr="003D0CD8">
        <w:rPr>
          <w:rFonts w:ascii="Times New Roman" w:hAnsi="Times New Roman" w:cs="Times New Roman"/>
          <w:sz w:val="28"/>
          <w:szCs w:val="28"/>
          <w:lang w:val="ru-RU"/>
        </w:rPr>
        <w:t>Астана</w:t>
      </w:r>
      <w:proofErr w:type="spellEnd"/>
      <w:proofErr w:type="gram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,  2024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1"/>
    </w:p>
    <w:p w14:paraId="0EF09600" w14:textId="376C920F" w:rsidR="003D0CD8" w:rsidRDefault="003D0CD8" w:rsidP="003D0CD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0CD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Жеңіс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футбол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командасы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D0CD8">
        <w:rPr>
          <w:lang w:val="ru-RU"/>
        </w:rPr>
        <w:t xml:space="preserve"> </w:t>
      </w:r>
      <w:proofErr w:type="gram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Астана,  2024</w:t>
      </w:r>
      <w:proofErr w:type="gramEnd"/>
      <w:r w:rsidRPr="003D0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0CD8"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</w:p>
    <w:p w14:paraId="480D7726" w14:textId="24636A7C" w:rsidR="003D0CD8" w:rsidRDefault="003451FD" w:rsidP="003D0CD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3-орын </w:t>
      </w:r>
      <w:r w:rsidRPr="003451F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3451FD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345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51FD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345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51FD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345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51FD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3451F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451FD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Pr="00345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51FD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3451F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Астана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07941B" w14:textId="0994FD8D" w:rsidR="003451FD" w:rsidRPr="003D0CD8" w:rsidRDefault="003451FD" w:rsidP="003D0CD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Бояулар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құпясы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ауылым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тақырыбында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суретшілер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Астана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D2C7B1" w14:textId="77777777" w:rsidR="004A6584" w:rsidRPr="003D0CD8" w:rsidRDefault="004A6584" w:rsidP="0028346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14:paraId="0B2D240F" w14:textId="77777777" w:rsidR="0091274B" w:rsidRDefault="0091274B" w:rsidP="00076EA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14:paraId="4E50BE04" w14:textId="77777777" w:rsidR="00165C5F" w:rsidRDefault="00165C5F" w:rsidP="00FE1D04">
      <w:pPr>
        <w:pStyle w:val="affa"/>
        <w:spacing w:before="0" w:beforeAutospacing="0" w:after="0" w:afterAutospacing="0"/>
        <w:jc w:val="center"/>
        <w:rPr>
          <w:rStyle w:val="af6"/>
          <w:sz w:val="28"/>
          <w:szCs w:val="28"/>
        </w:rPr>
      </w:pPr>
      <w:r w:rsidRPr="00BA4E72">
        <w:rPr>
          <w:rStyle w:val="af6"/>
          <w:sz w:val="28"/>
          <w:szCs w:val="28"/>
        </w:rPr>
        <w:t xml:space="preserve">Отдел «Художественно-эстетический», </w:t>
      </w:r>
    </w:p>
    <w:p w14:paraId="0A9672B4" w14:textId="77777777" w:rsidR="00165C5F" w:rsidRPr="00BA4E72" w:rsidRDefault="00165C5F" w:rsidP="00FE1D04">
      <w:pPr>
        <w:pStyle w:val="affa"/>
        <w:spacing w:before="0" w:beforeAutospacing="0" w:after="0" w:afterAutospacing="0"/>
        <w:jc w:val="center"/>
        <w:rPr>
          <w:sz w:val="28"/>
          <w:szCs w:val="28"/>
        </w:rPr>
      </w:pPr>
      <w:r w:rsidRPr="00BA4E72">
        <w:rPr>
          <w:rStyle w:val="af6"/>
          <w:sz w:val="28"/>
          <w:szCs w:val="28"/>
        </w:rPr>
        <w:t>класс «Изобразительное искусство»</w:t>
      </w:r>
    </w:p>
    <w:p w14:paraId="1443FD4B" w14:textId="462A83C6" w:rsidR="002103FB" w:rsidRPr="002103FB" w:rsidRDefault="002103FB" w:rsidP="00FE1D04">
      <w:pPr>
        <w:pStyle w:val="affa"/>
        <w:spacing w:before="0" w:beforeAutospacing="0" w:after="0" w:afterAutospacing="0"/>
        <w:rPr>
          <w:sz w:val="28"/>
          <w:szCs w:val="28"/>
        </w:rPr>
      </w:pPr>
      <w:r w:rsidRPr="002103FB">
        <w:rPr>
          <w:rStyle w:val="af6"/>
          <w:sz w:val="28"/>
          <w:szCs w:val="28"/>
        </w:rPr>
        <w:t>Педагог:</w:t>
      </w:r>
      <w:r w:rsidR="004A6584">
        <w:rPr>
          <w:sz w:val="28"/>
          <w:szCs w:val="28"/>
          <w:lang w:val="kk-KZ"/>
        </w:rPr>
        <w:t xml:space="preserve"> Алимгазина Райхан Мылтыкбаевна </w:t>
      </w:r>
      <w:r w:rsidRPr="002103FB">
        <w:rPr>
          <w:sz w:val="28"/>
          <w:szCs w:val="28"/>
        </w:rPr>
        <w:br/>
      </w:r>
      <w:r w:rsidRPr="002103FB">
        <w:rPr>
          <w:rStyle w:val="af6"/>
          <w:sz w:val="28"/>
          <w:szCs w:val="28"/>
        </w:rPr>
        <w:t>Ученик:</w:t>
      </w:r>
      <w:r w:rsidRPr="002103FB">
        <w:rPr>
          <w:sz w:val="28"/>
          <w:szCs w:val="28"/>
        </w:rPr>
        <w:t xml:space="preserve"> </w:t>
      </w:r>
      <w:r w:rsidR="003451FD">
        <w:rPr>
          <w:sz w:val="28"/>
          <w:szCs w:val="28"/>
          <w:lang w:val="kk-KZ"/>
        </w:rPr>
        <w:t>Атымтай Даниял</w:t>
      </w:r>
      <w:r w:rsidR="003D0CD8">
        <w:rPr>
          <w:sz w:val="28"/>
          <w:szCs w:val="28"/>
          <w:lang w:val="kk-KZ"/>
        </w:rPr>
        <w:t xml:space="preserve"> </w:t>
      </w:r>
      <w:r w:rsidR="004A6584">
        <w:rPr>
          <w:sz w:val="28"/>
          <w:szCs w:val="28"/>
          <w:lang w:val="kk-KZ"/>
        </w:rPr>
        <w:t xml:space="preserve"> </w:t>
      </w:r>
      <w:r w:rsidRPr="002103FB">
        <w:rPr>
          <w:sz w:val="28"/>
          <w:szCs w:val="28"/>
        </w:rPr>
        <w:t xml:space="preserve"> – </w:t>
      </w:r>
      <w:r w:rsidR="003D0CD8">
        <w:rPr>
          <w:sz w:val="28"/>
          <w:szCs w:val="28"/>
          <w:lang w:val="kk-KZ"/>
        </w:rPr>
        <w:t>4</w:t>
      </w:r>
      <w:r w:rsidRPr="002103FB">
        <w:rPr>
          <w:sz w:val="28"/>
          <w:szCs w:val="28"/>
        </w:rPr>
        <w:t xml:space="preserve"> класс (</w:t>
      </w:r>
      <w:r w:rsidR="004A6584">
        <w:rPr>
          <w:sz w:val="28"/>
          <w:szCs w:val="28"/>
          <w:lang w:val="kk-KZ"/>
        </w:rPr>
        <w:t>рисование</w:t>
      </w:r>
      <w:r w:rsidRPr="002103FB">
        <w:rPr>
          <w:sz w:val="28"/>
          <w:szCs w:val="28"/>
        </w:rPr>
        <w:t>)</w:t>
      </w:r>
    </w:p>
    <w:p w14:paraId="6EC9C7A7" w14:textId="168E0BF8" w:rsidR="002103FB" w:rsidRDefault="002103FB" w:rsidP="00FE1D04">
      <w:pPr>
        <w:pStyle w:val="affa"/>
        <w:spacing w:before="0" w:beforeAutospacing="0" w:after="0" w:afterAutospacing="0"/>
        <w:rPr>
          <w:rStyle w:val="af6"/>
          <w:sz w:val="28"/>
          <w:szCs w:val="28"/>
          <w:lang w:val="kk-KZ"/>
        </w:rPr>
      </w:pPr>
      <w:r w:rsidRPr="002103FB">
        <w:rPr>
          <w:rStyle w:val="af6"/>
          <w:sz w:val="28"/>
          <w:szCs w:val="28"/>
        </w:rPr>
        <w:t>Достижения:</w:t>
      </w:r>
    </w:p>
    <w:p w14:paraId="274F054C" w14:textId="77777777" w:rsidR="003451FD" w:rsidRPr="003451FD" w:rsidRDefault="003451FD" w:rsidP="00FE1D04">
      <w:pPr>
        <w:pStyle w:val="affa"/>
        <w:spacing w:before="0" w:beforeAutospacing="0" w:after="0" w:afterAutospacing="0"/>
        <w:rPr>
          <w:sz w:val="28"/>
          <w:szCs w:val="28"/>
          <w:lang w:val="kk-KZ"/>
        </w:rPr>
      </w:pPr>
      <w:r w:rsidRPr="003451FD">
        <w:rPr>
          <w:sz w:val="28"/>
          <w:szCs w:val="28"/>
          <w:lang w:val="kk-KZ"/>
        </w:rPr>
        <w:t xml:space="preserve">1. </w:t>
      </w:r>
      <w:r w:rsidRPr="003451FD">
        <w:rPr>
          <w:b/>
          <w:bCs/>
          <w:sz w:val="28"/>
          <w:szCs w:val="28"/>
          <w:lang w:val="kk-KZ"/>
        </w:rPr>
        <w:t>1-е место</w:t>
      </w:r>
      <w:r w:rsidRPr="003451FD">
        <w:rPr>
          <w:sz w:val="28"/>
          <w:szCs w:val="28"/>
          <w:lang w:val="kk-KZ"/>
        </w:rPr>
        <w:t xml:space="preserve"> — конкурс, посвящённый 160-летию Дины Нурпейсовой «Күй Анасы – Дина», г. Алматы, 27.10.2021 г.  </w:t>
      </w:r>
    </w:p>
    <w:p w14:paraId="1D8AF3DA" w14:textId="77777777" w:rsidR="003451FD" w:rsidRPr="003451FD" w:rsidRDefault="003451FD" w:rsidP="00FE1D04">
      <w:pPr>
        <w:pStyle w:val="affa"/>
        <w:spacing w:before="0" w:beforeAutospacing="0" w:after="0" w:afterAutospacing="0"/>
        <w:rPr>
          <w:sz w:val="28"/>
          <w:szCs w:val="28"/>
          <w:lang w:val="kk-KZ"/>
        </w:rPr>
      </w:pPr>
      <w:r w:rsidRPr="003451FD">
        <w:rPr>
          <w:sz w:val="28"/>
          <w:szCs w:val="28"/>
          <w:lang w:val="kk-KZ"/>
        </w:rPr>
        <w:t xml:space="preserve">2. </w:t>
      </w:r>
      <w:r w:rsidRPr="003451FD">
        <w:rPr>
          <w:b/>
          <w:bCs/>
          <w:sz w:val="28"/>
          <w:szCs w:val="28"/>
          <w:lang w:val="kk-KZ"/>
        </w:rPr>
        <w:t>Диплом</w:t>
      </w:r>
      <w:r w:rsidRPr="003451FD">
        <w:rPr>
          <w:sz w:val="28"/>
          <w:szCs w:val="28"/>
          <w:lang w:val="kk-KZ"/>
        </w:rPr>
        <w:t xml:space="preserve"> — номинация «Графика», конкурс «Путешествие по векам», г. Караганда, 2022 г.  </w:t>
      </w:r>
    </w:p>
    <w:p w14:paraId="76B9B15B" w14:textId="77777777" w:rsidR="003451FD" w:rsidRPr="003451FD" w:rsidRDefault="003451FD" w:rsidP="00FE1D04">
      <w:pPr>
        <w:pStyle w:val="affa"/>
        <w:spacing w:before="0" w:beforeAutospacing="0" w:after="0" w:afterAutospacing="0"/>
        <w:rPr>
          <w:sz w:val="28"/>
          <w:szCs w:val="28"/>
          <w:lang w:val="kk-KZ"/>
        </w:rPr>
      </w:pPr>
      <w:r w:rsidRPr="003451FD">
        <w:rPr>
          <w:sz w:val="28"/>
          <w:szCs w:val="28"/>
          <w:lang w:val="kk-KZ"/>
        </w:rPr>
        <w:t xml:space="preserve">3. </w:t>
      </w:r>
      <w:bookmarkStart w:id="2" w:name="_Hlk214401430"/>
      <w:r w:rsidRPr="003451FD">
        <w:rPr>
          <w:b/>
          <w:bCs/>
          <w:sz w:val="28"/>
          <w:szCs w:val="28"/>
          <w:lang w:val="kk-KZ"/>
        </w:rPr>
        <w:t xml:space="preserve">1-е место </w:t>
      </w:r>
      <w:bookmarkEnd w:id="2"/>
      <w:r w:rsidRPr="003451FD">
        <w:rPr>
          <w:b/>
          <w:bCs/>
          <w:sz w:val="28"/>
          <w:szCs w:val="28"/>
          <w:lang w:val="kk-KZ"/>
        </w:rPr>
        <w:t>—</w:t>
      </w:r>
      <w:r w:rsidRPr="003451FD">
        <w:rPr>
          <w:sz w:val="28"/>
          <w:szCs w:val="28"/>
          <w:lang w:val="kk-KZ"/>
        </w:rPr>
        <w:t xml:space="preserve"> Открытый Республиканский конкурс детского изобразительного творчества «Өркен», тема: «Увлекательный мир животных», I этап, г. Караганда, 2023 г.  </w:t>
      </w:r>
    </w:p>
    <w:p w14:paraId="4CD5F4FB" w14:textId="77777777" w:rsidR="003451FD" w:rsidRPr="003451FD" w:rsidRDefault="003451FD" w:rsidP="00FE1D04">
      <w:pPr>
        <w:pStyle w:val="affa"/>
        <w:spacing w:before="0" w:beforeAutospacing="0" w:after="0" w:afterAutospacing="0"/>
        <w:rPr>
          <w:sz w:val="28"/>
          <w:szCs w:val="28"/>
          <w:lang w:val="kk-KZ"/>
        </w:rPr>
      </w:pPr>
      <w:r w:rsidRPr="003451FD">
        <w:rPr>
          <w:sz w:val="28"/>
          <w:szCs w:val="28"/>
          <w:lang w:val="kk-KZ"/>
        </w:rPr>
        <w:t xml:space="preserve">4. </w:t>
      </w:r>
      <w:r w:rsidRPr="003451FD">
        <w:rPr>
          <w:b/>
          <w:bCs/>
          <w:sz w:val="28"/>
          <w:szCs w:val="28"/>
          <w:lang w:val="kk-KZ"/>
        </w:rPr>
        <w:t>2-е место</w:t>
      </w:r>
      <w:r w:rsidRPr="003451FD">
        <w:rPr>
          <w:sz w:val="28"/>
          <w:szCs w:val="28"/>
          <w:lang w:val="kk-KZ"/>
        </w:rPr>
        <w:t xml:space="preserve"> — конкурс юных художников «Тайна красок», г. Астана, 2024 г.  </w:t>
      </w:r>
    </w:p>
    <w:p w14:paraId="47242404" w14:textId="77777777" w:rsidR="003451FD" w:rsidRPr="003451FD" w:rsidRDefault="003451FD" w:rsidP="00FE1D04">
      <w:pPr>
        <w:pStyle w:val="affa"/>
        <w:spacing w:before="0" w:beforeAutospacing="0" w:after="0" w:afterAutospacing="0"/>
        <w:rPr>
          <w:sz w:val="28"/>
          <w:szCs w:val="28"/>
          <w:lang w:val="kk-KZ"/>
        </w:rPr>
      </w:pPr>
      <w:r w:rsidRPr="003451FD">
        <w:rPr>
          <w:sz w:val="28"/>
          <w:szCs w:val="28"/>
          <w:lang w:val="kk-KZ"/>
        </w:rPr>
        <w:lastRenderedPageBreak/>
        <w:t xml:space="preserve">5. </w:t>
      </w:r>
      <w:r w:rsidRPr="003451FD">
        <w:rPr>
          <w:b/>
          <w:bCs/>
          <w:sz w:val="28"/>
          <w:szCs w:val="28"/>
          <w:lang w:val="kk-KZ"/>
        </w:rPr>
        <w:t>3-е место</w:t>
      </w:r>
      <w:r w:rsidRPr="003451FD">
        <w:rPr>
          <w:sz w:val="28"/>
          <w:szCs w:val="28"/>
          <w:lang w:val="kk-KZ"/>
        </w:rPr>
        <w:t xml:space="preserve"> — городской конкурс «Футбольная команда Победа», г. Астана, 2024 г.  </w:t>
      </w:r>
    </w:p>
    <w:p w14:paraId="50867755" w14:textId="77777777" w:rsidR="003451FD" w:rsidRPr="003451FD" w:rsidRDefault="003451FD" w:rsidP="00FE1D04">
      <w:pPr>
        <w:pStyle w:val="affa"/>
        <w:spacing w:before="0" w:beforeAutospacing="0" w:after="0" w:afterAutospacing="0"/>
        <w:rPr>
          <w:sz w:val="28"/>
          <w:szCs w:val="28"/>
          <w:lang w:val="kk-KZ"/>
        </w:rPr>
      </w:pPr>
      <w:r w:rsidRPr="003451FD">
        <w:rPr>
          <w:sz w:val="28"/>
          <w:szCs w:val="28"/>
          <w:lang w:val="kk-KZ"/>
        </w:rPr>
        <w:t xml:space="preserve">6. </w:t>
      </w:r>
      <w:r w:rsidRPr="003451FD">
        <w:rPr>
          <w:b/>
          <w:bCs/>
          <w:sz w:val="28"/>
          <w:szCs w:val="28"/>
          <w:lang w:val="kk-KZ"/>
        </w:rPr>
        <w:t>3-е место</w:t>
      </w:r>
      <w:r w:rsidRPr="003451FD">
        <w:rPr>
          <w:sz w:val="28"/>
          <w:szCs w:val="28"/>
          <w:lang w:val="kk-KZ"/>
        </w:rPr>
        <w:t xml:space="preserve"> — Республиканский конкурс «Дети против коррупции», г. Астана, 2025 г.  </w:t>
      </w:r>
    </w:p>
    <w:p w14:paraId="688BBD7C" w14:textId="2FCCED99" w:rsidR="003451FD" w:rsidRPr="003451FD" w:rsidRDefault="003451FD" w:rsidP="00FE1D04">
      <w:pPr>
        <w:pStyle w:val="affa"/>
        <w:spacing w:before="0" w:beforeAutospacing="0" w:after="0" w:afterAutospacing="0"/>
        <w:rPr>
          <w:sz w:val="28"/>
          <w:szCs w:val="28"/>
          <w:lang w:val="kk-KZ"/>
        </w:rPr>
      </w:pPr>
      <w:r w:rsidRPr="003451FD">
        <w:rPr>
          <w:sz w:val="28"/>
          <w:szCs w:val="28"/>
          <w:lang w:val="kk-KZ"/>
        </w:rPr>
        <w:t xml:space="preserve">7. </w:t>
      </w:r>
      <w:r w:rsidRPr="003451FD">
        <w:rPr>
          <w:b/>
          <w:bCs/>
          <w:sz w:val="28"/>
          <w:szCs w:val="28"/>
          <w:lang w:val="kk-KZ"/>
        </w:rPr>
        <w:t>1-е место</w:t>
      </w:r>
      <w:r w:rsidRPr="003451FD">
        <w:rPr>
          <w:sz w:val="28"/>
          <w:szCs w:val="28"/>
          <w:lang w:val="kk-KZ"/>
        </w:rPr>
        <w:t xml:space="preserve"> — конкурс юных художников «Тайна красок: Моя </w:t>
      </w:r>
      <w:bookmarkStart w:id="3" w:name="_GoBack"/>
      <w:r w:rsidRPr="003451FD">
        <w:rPr>
          <w:sz w:val="28"/>
          <w:szCs w:val="28"/>
          <w:lang w:val="kk-KZ"/>
        </w:rPr>
        <w:t>деревня», г. Астана, 2025 г.</w:t>
      </w:r>
      <w:bookmarkEnd w:id="3"/>
    </w:p>
    <w:sectPr w:rsidR="003451FD" w:rsidRPr="003451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FE4B0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462880"/>
    <w:multiLevelType w:val="multilevel"/>
    <w:tmpl w:val="E122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828E1"/>
    <w:multiLevelType w:val="hybridMultilevel"/>
    <w:tmpl w:val="9C5CE362"/>
    <w:lvl w:ilvl="0" w:tplc="DC5EA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558CC"/>
    <w:multiLevelType w:val="hybridMultilevel"/>
    <w:tmpl w:val="F8FC71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6EA0"/>
    <w:rsid w:val="000B17E2"/>
    <w:rsid w:val="0015074B"/>
    <w:rsid w:val="00165C5F"/>
    <w:rsid w:val="002103FB"/>
    <w:rsid w:val="0027719C"/>
    <w:rsid w:val="00283460"/>
    <w:rsid w:val="0029639D"/>
    <w:rsid w:val="002C5DE9"/>
    <w:rsid w:val="00326F90"/>
    <w:rsid w:val="003451FD"/>
    <w:rsid w:val="003D0CD8"/>
    <w:rsid w:val="0040418B"/>
    <w:rsid w:val="004A6584"/>
    <w:rsid w:val="00745F8F"/>
    <w:rsid w:val="00766A85"/>
    <w:rsid w:val="007735D1"/>
    <w:rsid w:val="00863BC5"/>
    <w:rsid w:val="0091274B"/>
    <w:rsid w:val="00AA1D8D"/>
    <w:rsid w:val="00AF0212"/>
    <w:rsid w:val="00B47730"/>
    <w:rsid w:val="00CB0664"/>
    <w:rsid w:val="00EA47A6"/>
    <w:rsid w:val="00F52F09"/>
    <w:rsid w:val="00FC693F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88094"/>
  <w14:defaultImageDpi w14:val="330"/>
  <w15:docId w15:val="{CBE51904-DC50-48C0-8AF3-F97A5E8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F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F0212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unhideWhenUsed/>
    <w:rsid w:val="002103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D6CF8-9FBC-4930-8B58-C7F507C2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2025-11-18T17:08:00Z</dcterms:created>
  <dcterms:modified xsi:type="dcterms:W3CDTF">2025-11-20T10:19:00Z</dcterms:modified>
  <cp:category/>
</cp:coreProperties>
</file>